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288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0206003949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06.02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 xml:space="preserve">дней </w:t>
      </w:r>
      <w:r>
        <w:rPr>
          <w:rFonts w:ascii="Times New Roman CYR" w:eastAsia="Times New Roman CYR" w:hAnsi="Times New Roman CYR" w:cs="Times New Roman CYR"/>
        </w:rPr>
        <w:t>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0412365400285002882520177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